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3CDC" w14:textId="268AD512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Pupil Referral / Placement Referral Form</w:t>
      </w:r>
    </w:p>
    <w:p w14:paraId="562EB00B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58247408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Date of Referral: ____ / ____ / 20___</w:t>
      </w:r>
    </w:p>
    <w:p w14:paraId="09842F2D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2F1283C7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A — PUPIL INFORMATION</w:t>
      </w:r>
    </w:p>
    <w:p w14:paraId="74562622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Pupil Full Name: ____________________________</w:t>
      </w:r>
    </w:p>
    <w:p w14:paraId="2801D313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Date of Birth: ____ / ____ / ____ (DD/MM/YYYY)</w:t>
      </w:r>
    </w:p>
    <w:p w14:paraId="690B48F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Gender: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Male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Female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Prefer not to say / Other: _______</w:t>
      </w:r>
    </w:p>
    <w:p w14:paraId="70FABCA9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Unique Pupil Number (UPN) / School ID: ____________________________</w:t>
      </w:r>
    </w:p>
    <w:p w14:paraId="5E24A18B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Current School &amp; Year Group: ____________________________</w:t>
      </w:r>
    </w:p>
    <w:p w14:paraId="3E563EF7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Attendance at Time of Referral (%): __________%</w:t>
      </w:r>
    </w:p>
    <w:p w14:paraId="0DBA7209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Current School Address:</w:t>
      </w:r>
    </w:p>
    <w:p w14:paraId="44B570C0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7FB35967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1E79B497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3E11B52F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Main / Best Contact Address (if different):</w:t>
      </w:r>
    </w:p>
    <w:p w14:paraId="4860ABFB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3FB2A93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441214BF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04B2A999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49287DC0" w14:textId="77777777" w:rsidR="00F579E1" w:rsidRDefault="00F579E1">
      <w:pPr>
        <w:rPr>
          <w:rFonts w:ascii="Daytona" w:hAnsi="Daytona"/>
          <w:sz w:val="24"/>
          <w:szCs w:val="24"/>
        </w:rPr>
      </w:pPr>
    </w:p>
    <w:p w14:paraId="3D264F17" w14:textId="77777777" w:rsidR="00F579E1" w:rsidRDefault="00F579E1">
      <w:pPr>
        <w:rPr>
          <w:rFonts w:ascii="Daytona" w:hAnsi="Daytona"/>
          <w:sz w:val="24"/>
          <w:szCs w:val="24"/>
        </w:rPr>
      </w:pPr>
    </w:p>
    <w:p w14:paraId="55210DA0" w14:textId="316CFCAD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lastRenderedPageBreak/>
        <w:t>SECTION B — PARENT / GUARDIAN / CARER CONTACT DETAILS</w:t>
      </w:r>
    </w:p>
    <w:p w14:paraId="7014920E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Parent/Guardian 1:</w:t>
      </w:r>
    </w:p>
    <w:p w14:paraId="6034289B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Name: __________________ Relationship: __________________</w:t>
      </w:r>
    </w:p>
    <w:p w14:paraId="4C06B686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Telephone: ________________ Email: ____________________</w:t>
      </w:r>
    </w:p>
    <w:p w14:paraId="389501F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Parent/Guardian 2:</w:t>
      </w:r>
    </w:p>
    <w:p w14:paraId="4778CE39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Name: __________________ Relationship: __________________</w:t>
      </w:r>
    </w:p>
    <w:p w14:paraId="008C3FB8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Telephone: ________________ Email: ____________________</w:t>
      </w:r>
    </w:p>
    <w:p w14:paraId="1F75359C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6E966B40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Additional Carer / Emergency Contact:</w:t>
      </w:r>
    </w:p>
    <w:p w14:paraId="1B9D69D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Name: __________________ Relationship: __________ Tel: __________</w:t>
      </w:r>
    </w:p>
    <w:p w14:paraId="00F1B7B8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5421CF2E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C — SEND / MEDICAL / SUPPORT INFORMATION</w:t>
      </w:r>
    </w:p>
    <w:p w14:paraId="3016008A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EHCP: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Yes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No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In application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Pending</w:t>
      </w:r>
    </w:p>
    <w:p w14:paraId="571F717E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SEND support in place: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Yes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No</w:t>
      </w:r>
    </w:p>
    <w:p w14:paraId="6C51D3ED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Needs:</w:t>
      </w:r>
    </w:p>
    <w:p w14:paraId="1A3C0D2E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Autism / ASC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ADHD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SEMH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SLCN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Sensory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Other ____________</w:t>
      </w:r>
    </w:p>
    <w:p w14:paraId="0CD26EB6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Medical / Allergy Info:</w:t>
      </w:r>
    </w:p>
    <w:p w14:paraId="7FEDFD27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6815B47B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Accessibility Needs:</w:t>
      </w:r>
    </w:p>
    <w:p w14:paraId="23B9C18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28413E24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69F9C178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lastRenderedPageBreak/>
        <w:t>SECTION D — REASONS FOR REFERRAL</w:t>
      </w:r>
    </w:p>
    <w:p w14:paraId="2D8002FE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Persistent absence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SEMH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Behavioural difficulty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Anxiety</w:t>
      </w:r>
    </w:p>
    <w:p w14:paraId="22FFA16B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SEND needs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Exclusion risk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Medical needs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Reintegration</w:t>
      </w:r>
    </w:p>
    <w:p w14:paraId="43E042DD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Other: _______________________________________</w:t>
      </w:r>
    </w:p>
    <w:p w14:paraId="0D71EC95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668DD0DD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Summary of Needs:</w:t>
      </w:r>
    </w:p>
    <w:p w14:paraId="6992AC16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3AE0C739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5C47998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41D9458E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474E21F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E — SUPPORT HISTORY &amp; INTERVENTIONS</w:t>
      </w:r>
    </w:p>
    <w:p w14:paraId="1B78EDB9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Previous support/interventions:</w:t>
      </w:r>
    </w:p>
    <w:p w14:paraId="09449D83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285B731F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Effective strategies:</w:t>
      </w:r>
    </w:p>
    <w:p w14:paraId="575C3F82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08FD3080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Strategies that have not worked:</w:t>
      </w:r>
    </w:p>
    <w:p w14:paraId="743A62E8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7EF15843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0BD3F77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F — REQUIRED PROVISION</w:t>
      </w:r>
    </w:p>
    <w:p w14:paraId="5DC8F362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Short-term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Long-term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Part-time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1:1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SEMH support</w:t>
      </w:r>
    </w:p>
    <w:p w14:paraId="012DD31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SEND specialist support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Reintegration support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Other ____________</w:t>
      </w:r>
    </w:p>
    <w:p w14:paraId="5606EC32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Additional notes:</w:t>
      </w:r>
    </w:p>
    <w:p w14:paraId="62A01CC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lastRenderedPageBreak/>
        <w:t>____________________________________________________</w:t>
      </w:r>
    </w:p>
    <w:p w14:paraId="337C985E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4DEE301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G — ATTACHMENTS</w:t>
      </w:r>
    </w:p>
    <w:p w14:paraId="45B7589D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Reports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Attendance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Behaviour logs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SEND plans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EHCP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Medical reports</w:t>
      </w:r>
    </w:p>
    <w:p w14:paraId="25CF67B6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20CA817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H — REFERRER DETAILS</w:t>
      </w:r>
    </w:p>
    <w:p w14:paraId="13D49B1A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Referrer Name: __________________</w:t>
      </w:r>
    </w:p>
    <w:p w14:paraId="5E4F001F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Role: __________________</w:t>
      </w:r>
    </w:p>
    <w:p w14:paraId="17C490A3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Organisation: __________________</w:t>
      </w:r>
    </w:p>
    <w:p w14:paraId="6AED7BDA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proofErr w:type="gramStart"/>
      <w:r w:rsidRPr="00F579E1">
        <w:rPr>
          <w:rFonts w:ascii="Daytona" w:hAnsi="Daytona"/>
          <w:sz w:val="24"/>
          <w:szCs w:val="24"/>
        </w:rPr>
        <w:t>Telephone: _</w:t>
      </w:r>
      <w:proofErr w:type="gramEnd"/>
      <w:r w:rsidRPr="00F579E1">
        <w:rPr>
          <w:rFonts w:ascii="Daytona" w:hAnsi="Daytona"/>
          <w:sz w:val="24"/>
          <w:szCs w:val="24"/>
        </w:rPr>
        <w:t>_____________ Email: __________________</w:t>
      </w:r>
    </w:p>
    <w:p w14:paraId="33B554B4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proofErr w:type="gramStart"/>
      <w:r w:rsidRPr="00F579E1">
        <w:rPr>
          <w:rFonts w:ascii="Daytona" w:hAnsi="Daytona"/>
          <w:sz w:val="24"/>
          <w:szCs w:val="24"/>
        </w:rPr>
        <w:t>Signature: _</w:t>
      </w:r>
      <w:proofErr w:type="gramEnd"/>
      <w:r w:rsidRPr="00F579E1">
        <w:rPr>
          <w:rFonts w:ascii="Daytona" w:hAnsi="Daytona"/>
          <w:sz w:val="24"/>
          <w:szCs w:val="24"/>
        </w:rPr>
        <w:t>_________________ Date: ____ / ___</w:t>
      </w:r>
      <w:proofErr w:type="gramStart"/>
      <w:r w:rsidRPr="00F579E1">
        <w:rPr>
          <w:rFonts w:ascii="Daytona" w:hAnsi="Daytona"/>
          <w:sz w:val="24"/>
          <w:szCs w:val="24"/>
        </w:rPr>
        <w:t>_ /</w:t>
      </w:r>
      <w:proofErr w:type="gramEnd"/>
      <w:r w:rsidRPr="00F579E1">
        <w:rPr>
          <w:rFonts w:ascii="Daytona" w:hAnsi="Daytona"/>
          <w:sz w:val="24"/>
          <w:szCs w:val="24"/>
        </w:rPr>
        <w:t xml:space="preserve"> </w:t>
      </w:r>
      <w:proofErr w:type="gramStart"/>
      <w:r w:rsidRPr="00F579E1">
        <w:rPr>
          <w:rFonts w:ascii="Daytona" w:hAnsi="Daytona"/>
          <w:sz w:val="24"/>
          <w:szCs w:val="24"/>
        </w:rPr>
        <w:t>20__</w:t>
      </w:r>
      <w:proofErr w:type="gramEnd"/>
      <w:r w:rsidRPr="00F579E1">
        <w:rPr>
          <w:rFonts w:ascii="Daytona" w:hAnsi="Daytona"/>
          <w:sz w:val="24"/>
          <w:szCs w:val="24"/>
        </w:rPr>
        <w:t>_</w:t>
      </w:r>
    </w:p>
    <w:p w14:paraId="4E7F56A1" w14:textId="77777777" w:rsidR="00B72C51" w:rsidRPr="00F579E1" w:rsidRDefault="00B72C51">
      <w:pPr>
        <w:rPr>
          <w:rFonts w:ascii="Daytona" w:hAnsi="Daytona"/>
          <w:sz w:val="24"/>
          <w:szCs w:val="24"/>
        </w:rPr>
      </w:pPr>
    </w:p>
    <w:p w14:paraId="062B452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SECTION I — OFFICE USE ONLY</w:t>
      </w:r>
    </w:p>
    <w:p w14:paraId="45084A13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Referral </w:t>
      </w:r>
      <w:proofErr w:type="gramStart"/>
      <w:r w:rsidRPr="00F579E1">
        <w:rPr>
          <w:rFonts w:ascii="Daytona" w:hAnsi="Daytona"/>
          <w:sz w:val="24"/>
          <w:szCs w:val="24"/>
        </w:rPr>
        <w:t>Received: _</w:t>
      </w:r>
      <w:proofErr w:type="gramEnd"/>
      <w:r w:rsidRPr="00F579E1">
        <w:rPr>
          <w:rFonts w:ascii="Daytona" w:hAnsi="Daytona"/>
          <w:sz w:val="24"/>
          <w:szCs w:val="24"/>
        </w:rPr>
        <w:t>___ / ____ / 20___</w:t>
      </w:r>
    </w:p>
    <w:p w14:paraId="6A0E862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Acknowledged: ____ / ____ / </w:t>
      </w:r>
      <w:proofErr w:type="gramStart"/>
      <w:r w:rsidRPr="00F579E1">
        <w:rPr>
          <w:rFonts w:ascii="Daytona" w:hAnsi="Daytona"/>
          <w:sz w:val="24"/>
          <w:szCs w:val="24"/>
        </w:rPr>
        <w:t>20__</w:t>
      </w:r>
      <w:proofErr w:type="gramEnd"/>
      <w:r w:rsidRPr="00F579E1">
        <w:rPr>
          <w:rFonts w:ascii="Daytona" w:hAnsi="Daytona"/>
          <w:sz w:val="24"/>
          <w:szCs w:val="24"/>
        </w:rPr>
        <w:t>_</w:t>
      </w:r>
    </w:p>
    <w:p w14:paraId="4A3C87EA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Reviewed by: __________________</w:t>
      </w:r>
    </w:p>
    <w:p w14:paraId="0F36F361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 xml:space="preserve">Placement Offer: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Yes </w:t>
      </w:r>
      <w:r w:rsidRPr="00F579E1">
        <w:rPr>
          <w:rFonts w:ascii="Segoe UI Symbol" w:hAnsi="Segoe UI Symbol" w:cs="Segoe UI Symbol"/>
          <w:sz w:val="24"/>
          <w:szCs w:val="24"/>
        </w:rPr>
        <w:t>☐</w:t>
      </w:r>
      <w:r w:rsidRPr="00F579E1">
        <w:rPr>
          <w:rFonts w:ascii="Daytona" w:hAnsi="Daytona"/>
          <w:sz w:val="24"/>
          <w:szCs w:val="24"/>
        </w:rPr>
        <w:t xml:space="preserve"> No </w:t>
      </w:r>
      <w:proofErr w:type="gramStart"/>
      <w:r w:rsidRPr="00F579E1">
        <w:rPr>
          <w:rFonts w:ascii="Daytona" w:hAnsi="Daytona"/>
          <w:sz w:val="24"/>
          <w:szCs w:val="24"/>
        </w:rPr>
        <w:t>Date: _</w:t>
      </w:r>
      <w:proofErr w:type="gramEnd"/>
      <w:r w:rsidRPr="00F579E1">
        <w:rPr>
          <w:rFonts w:ascii="Daytona" w:hAnsi="Daytona"/>
          <w:sz w:val="24"/>
          <w:szCs w:val="24"/>
        </w:rPr>
        <w:t>___ / ____ / 20___</w:t>
      </w:r>
    </w:p>
    <w:p w14:paraId="4A237BC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Start Date: ____ / ____ / 20___</w:t>
      </w:r>
    </w:p>
    <w:p w14:paraId="4E5022DC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Notes:</w:t>
      </w:r>
    </w:p>
    <w:p w14:paraId="73563A25" w14:textId="77777777" w:rsidR="00B72C51" w:rsidRPr="00F579E1" w:rsidRDefault="00F579E1">
      <w:pPr>
        <w:rPr>
          <w:rFonts w:ascii="Daytona" w:hAnsi="Daytona"/>
          <w:sz w:val="24"/>
          <w:szCs w:val="24"/>
        </w:rPr>
      </w:pPr>
      <w:r w:rsidRPr="00F579E1">
        <w:rPr>
          <w:rFonts w:ascii="Daytona" w:hAnsi="Daytona"/>
          <w:sz w:val="24"/>
          <w:szCs w:val="24"/>
        </w:rPr>
        <w:t>____________________________________________________</w:t>
      </w:r>
    </w:p>
    <w:p w14:paraId="2D184B23" w14:textId="77777777" w:rsidR="00B72C51" w:rsidRDefault="00B72C51"/>
    <w:sectPr w:rsidR="00B72C5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D03C" w14:textId="77777777" w:rsidR="00F579E1" w:rsidRDefault="00F579E1" w:rsidP="00F579E1">
      <w:pPr>
        <w:spacing w:after="0" w:line="240" w:lineRule="auto"/>
      </w:pPr>
      <w:r>
        <w:separator/>
      </w:r>
    </w:p>
  </w:endnote>
  <w:endnote w:type="continuationSeparator" w:id="0">
    <w:p w14:paraId="4529CFF5" w14:textId="77777777" w:rsidR="00F579E1" w:rsidRDefault="00F579E1" w:rsidP="00F5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AC76" w14:textId="77777777" w:rsidR="00F579E1" w:rsidRDefault="00F579E1" w:rsidP="00F579E1">
      <w:pPr>
        <w:spacing w:after="0" w:line="240" w:lineRule="auto"/>
      </w:pPr>
      <w:r>
        <w:separator/>
      </w:r>
    </w:p>
  </w:footnote>
  <w:footnote w:type="continuationSeparator" w:id="0">
    <w:p w14:paraId="75E3875F" w14:textId="77777777" w:rsidR="00F579E1" w:rsidRDefault="00F579E1" w:rsidP="00F5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9DCA" w14:textId="1DA42EBA" w:rsidR="00F579E1" w:rsidRDefault="00F579E1" w:rsidP="00F579E1">
    <w:pPr>
      <w:pStyle w:val="Header"/>
      <w:jc w:val="right"/>
    </w:pPr>
    <w:r>
      <w:rPr>
        <w:noProof/>
      </w:rPr>
      <w:drawing>
        <wp:inline distT="0" distB="0" distL="0" distR="0" wp14:anchorId="3EA1648C" wp14:editId="757DEA30">
          <wp:extent cx="1821180" cy="514104"/>
          <wp:effectExtent l="0" t="0" r="7620" b="635"/>
          <wp:docPr id="4926155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15515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586" cy="523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67616">
    <w:abstractNumId w:val="8"/>
  </w:num>
  <w:num w:numId="2" w16cid:durableId="1559586815">
    <w:abstractNumId w:val="6"/>
  </w:num>
  <w:num w:numId="3" w16cid:durableId="1308701365">
    <w:abstractNumId w:val="5"/>
  </w:num>
  <w:num w:numId="4" w16cid:durableId="2025092118">
    <w:abstractNumId w:val="4"/>
  </w:num>
  <w:num w:numId="5" w16cid:durableId="241720133">
    <w:abstractNumId w:val="7"/>
  </w:num>
  <w:num w:numId="6" w16cid:durableId="1650593127">
    <w:abstractNumId w:val="3"/>
  </w:num>
  <w:num w:numId="7" w16cid:durableId="1161656933">
    <w:abstractNumId w:val="2"/>
  </w:num>
  <w:num w:numId="8" w16cid:durableId="1838961513">
    <w:abstractNumId w:val="1"/>
  </w:num>
  <w:num w:numId="9" w16cid:durableId="117029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F3D9B"/>
    <w:rsid w:val="00AA1D8D"/>
    <w:rsid w:val="00B47730"/>
    <w:rsid w:val="00B72C51"/>
    <w:rsid w:val="00CB0664"/>
    <w:rsid w:val="00F579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EC8AAE"/>
  <w14:defaultImageDpi w14:val="300"/>
  <w15:docId w15:val="{316B0355-4D36-4EBA-87ED-AF2AD71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morgan masters</cp:lastModifiedBy>
  <cp:revision>2</cp:revision>
  <dcterms:created xsi:type="dcterms:W3CDTF">2025-12-08T22:19:00Z</dcterms:created>
  <dcterms:modified xsi:type="dcterms:W3CDTF">2025-12-08T22:19:00Z</dcterms:modified>
  <cp:category/>
</cp:coreProperties>
</file>